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A83" w:rsidRPr="00D7626F" w:rsidRDefault="00411D46" w:rsidP="00756164">
      <w:pPr>
        <w:pStyle w:val="aa"/>
        <w:ind w:left="142"/>
        <w:rPr>
          <w:lang w:val="ru-RU"/>
        </w:rPr>
      </w:pPr>
      <w:r w:rsidRPr="00D7626F">
        <w:rPr>
          <w:lang w:val="ru-RU"/>
        </w:rPr>
        <w:t>Сценарий к комиксу</w:t>
      </w:r>
      <w:proofErr w:type="gramStart"/>
      <w:r w:rsidRPr="00D7626F">
        <w:rPr>
          <w:lang w:val="ru-RU"/>
        </w:rPr>
        <w:t xml:space="preserve">: </w:t>
      </w:r>
      <w:r w:rsidR="00991B5C">
        <w:rPr>
          <w:lang w:val="ru-RU"/>
        </w:rPr>
        <w:t>Успеть</w:t>
      </w:r>
      <w:proofErr w:type="gramEnd"/>
      <w:r w:rsidR="00991B5C">
        <w:rPr>
          <w:lang w:val="ru-RU"/>
        </w:rPr>
        <w:t xml:space="preserve"> за 3 часа: миссия «ЮБИЛЕЙ»</w:t>
      </w:r>
    </w:p>
    <w:p w:rsidR="00553A83" w:rsidRPr="00D7626F" w:rsidRDefault="00411D46" w:rsidP="00756164">
      <w:pPr>
        <w:pStyle w:val="1"/>
        <w:ind w:left="142"/>
        <w:rPr>
          <w:lang w:val="ru-RU"/>
        </w:rPr>
      </w:pPr>
      <w:r>
        <w:t>🌟</w:t>
      </w:r>
      <w:r w:rsidRPr="00D7626F">
        <w:rPr>
          <w:lang w:val="ru-RU"/>
        </w:rPr>
        <w:t xml:space="preserve"> Вступление</w:t>
      </w:r>
    </w:p>
    <w:p w:rsidR="00D7626F" w:rsidRDefault="00FA529D" w:rsidP="00756164">
      <w:pPr>
        <w:ind w:left="142"/>
        <w:rPr>
          <w:lang w:val="ru-RU"/>
        </w:rPr>
      </w:pPr>
      <w:r w:rsidRPr="00FA529D">
        <w:rPr>
          <w:b/>
          <w:u w:val="single"/>
          <w:lang w:val="ru-RU"/>
        </w:rPr>
        <w:t>Заставка презентации</w:t>
      </w:r>
      <w:r>
        <w:rPr>
          <w:b/>
          <w:lang w:val="ru-RU"/>
        </w:rPr>
        <w:t xml:space="preserve"> 1</w:t>
      </w:r>
      <w:r>
        <w:rPr>
          <w:b/>
          <w:lang w:val="ru-RU"/>
        </w:rPr>
        <w:br/>
      </w:r>
      <w:r w:rsidR="00411D46" w:rsidRPr="00D7626F">
        <w:rPr>
          <w:b/>
          <w:lang w:val="ru-RU"/>
        </w:rPr>
        <w:t>Ты говоришь:</w:t>
      </w:r>
      <w:r w:rsidR="00D7626F" w:rsidRPr="00D7626F">
        <w:rPr>
          <w:lang w:val="ru-RU"/>
        </w:rPr>
        <w:br/>
      </w:r>
      <w:r w:rsidR="00D7626F">
        <w:rPr>
          <w:lang w:val="ru-RU"/>
        </w:rPr>
        <w:t>Всем добрый вечер ещё раз! Но прежде, чем я перейду к подарку (ради этого Игорь нас тут и собрал), я хочу рассказать вам историю…</w:t>
      </w:r>
      <w:r w:rsidR="00411D46" w:rsidRPr="00D7626F">
        <w:rPr>
          <w:lang w:val="ru-RU"/>
        </w:rPr>
        <w:br/>
      </w:r>
      <w:r w:rsidR="00D7626F">
        <w:rPr>
          <w:lang w:val="ru-RU"/>
        </w:rPr>
        <w:t>В</w:t>
      </w:r>
      <w:r w:rsidR="00411D46" w:rsidRPr="00D7626F">
        <w:rPr>
          <w:lang w:val="ru-RU"/>
        </w:rPr>
        <w:t xml:space="preserve">ы ещё не знаете, но </w:t>
      </w:r>
      <w:r w:rsidR="00D7626F">
        <w:rPr>
          <w:lang w:val="ru-RU"/>
        </w:rPr>
        <w:t>юбиляр-то у нас герой!</w:t>
      </w:r>
      <w:r w:rsidR="00411D46" w:rsidRPr="00D7626F">
        <w:rPr>
          <w:lang w:val="ru-RU"/>
        </w:rPr>
        <w:t xml:space="preserve"> </w:t>
      </w:r>
      <w:r w:rsidR="00411D46" w:rsidRPr="00D7626F">
        <w:rPr>
          <w:lang w:val="ru-RU"/>
        </w:rPr>
        <w:t>Он спас наш</w:t>
      </w:r>
      <w:r w:rsidR="00D7626F">
        <w:rPr>
          <w:lang w:val="ru-RU"/>
        </w:rPr>
        <w:t>е сегодняшнее</w:t>
      </w:r>
      <w:r w:rsidR="00411D46" w:rsidRPr="00D7626F">
        <w:rPr>
          <w:lang w:val="ru-RU"/>
        </w:rPr>
        <w:t xml:space="preserve"> </w:t>
      </w:r>
      <w:r w:rsidR="00D7626F">
        <w:rPr>
          <w:lang w:val="ru-RU"/>
        </w:rPr>
        <w:t>торжество</w:t>
      </w:r>
      <w:r w:rsidR="00411D46" w:rsidRPr="00D7626F">
        <w:rPr>
          <w:lang w:val="ru-RU"/>
        </w:rPr>
        <w:t>!</w:t>
      </w:r>
      <w:r w:rsidR="00D7626F">
        <w:rPr>
          <w:lang w:val="ru-RU"/>
        </w:rPr>
        <w:br/>
        <w:t>Честное слово, Игорь вот сам мне рассказывал. А я быстренько эту историю и задокументировала, чтобы потомки помнили сей героический поступок!</w:t>
      </w:r>
      <w:r w:rsidR="00D7626F">
        <w:rPr>
          <w:lang w:val="ru-RU"/>
        </w:rPr>
        <w:br/>
        <w:t>И так, как я в душе художник, без иллюстраций, конечно, не обошлось.</w:t>
      </w:r>
    </w:p>
    <w:p w:rsidR="00D7626F" w:rsidRDefault="00D7626F" w:rsidP="00756164">
      <w:pPr>
        <w:ind w:left="142"/>
        <w:rPr>
          <w:lang w:val="ru-RU"/>
        </w:rPr>
      </w:pPr>
      <w:r>
        <w:rPr>
          <w:lang w:val="ru-RU"/>
        </w:rPr>
        <w:br/>
        <w:t>Моя история называется «Успеть за 3 часа: миссия «ЮБИЛЕЙ».</w:t>
      </w:r>
      <w:r>
        <w:rPr>
          <w:lang w:val="ru-RU"/>
        </w:rPr>
        <w:br/>
      </w:r>
      <w:r>
        <w:rPr>
          <w:b/>
          <w:u w:val="single"/>
          <w:lang w:val="ru-RU"/>
        </w:rPr>
        <w:t>Заставка презентации</w:t>
      </w:r>
      <w:r>
        <w:rPr>
          <w:lang w:val="ru-RU"/>
        </w:rPr>
        <w:t xml:space="preserve"> </w:t>
      </w:r>
      <w:r w:rsidR="00FA529D">
        <w:rPr>
          <w:lang w:val="ru-RU"/>
        </w:rPr>
        <w:t>2 (с персонажем)</w:t>
      </w:r>
      <w:bookmarkStart w:id="0" w:name="_GoBack"/>
      <w:bookmarkEnd w:id="0"/>
    </w:p>
    <w:p w:rsidR="00D7626F" w:rsidRDefault="00D7626F" w:rsidP="00756164">
      <w:pPr>
        <w:ind w:left="142"/>
        <w:rPr>
          <w:lang w:val="ru-RU"/>
        </w:rPr>
      </w:pPr>
      <w:r>
        <w:rPr>
          <w:lang w:val="ru-RU"/>
        </w:rPr>
        <w:t xml:space="preserve">Но, чтобы я не сбилась с рассказа, чай не сказитель со стажем, а вы не заскучали под мой </w:t>
      </w:r>
      <w:proofErr w:type="spellStart"/>
      <w:r>
        <w:rPr>
          <w:lang w:val="ru-RU"/>
        </w:rPr>
        <w:t>бубнёж</w:t>
      </w:r>
      <w:proofErr w:type="spellEnd"/>
      <w:r>
        <w:rPr>
          <w:lang w:val="ru-RU"/>
        </w:rPr>
        <w:t>, предлагаю вам игру.</w:t>
      </w:r>
    </w:p>
    <w:p w:rsidR="00812AFC" w:rsidRDefault="00D7626F" w:rsidP="00756164">
      <w:pPr>
        <w:ind w:left="142"/>
        <w:rPr>
          <w:lang w:val="ru-RU"/>
        </w:rPr>
      </w:pPr>
      <w:r>
        <w:rPr>
          <w:lang w:val="ru-RU"/>
        </w:rPr>
        <w:br/>
      </w:r>
      <w:r w:rsidRPr="00D7626F">
        <w:rPr>
          <w:b/>
          <w:u w:val="single"/>
          <w:lang w:val="ru-RU"/>
        </w:rPr>
        <w:t xml:space="preserve"> 1 слайд</w:t>
      </w:r>
      <w:r>
        <w:rPr>
          <w:b/>
          <w:u w:val="single"/>
          <w:lang w:val="ru-RU"/>
        </w:rPr>
        <w:t xml:space="preserve"> </w:t>
      </w:r>
      <w:r w:rsidRPr="000530C2">
        <w:rPr>
          <w:u w:val="single"/>
          <w:lang w:val="ru-RU"/>
        </w:rPr>
        <w:t>(пустой комикс)</w:t>
      </w:r>
      <w:r>
        <w:rPr>
          <w:b/>
          <w:u w:val="single"/>
          <w:lang w:val="ru-RU"/>
        </w:rPr>
        <w:br/>
      </w:r>
      <w:r>
        <w:rPr>
          <w:lang w:val="ru-RU"/>
        </w:rPr>
        <w:t xml:space="preserve">Обратите внимание на экран. Как вы видите, в моей истории </w:t>
      </w:r>
      <w:r w:rsidR="00812AFC">
        <w:rPr>
          <w:lang w:val="ru-RU"/>
        </w:rPr>
        <w:t>6 сцен. Вам нужно отгадывать по порядку сцены, а я их буду поэтапно открывать так, вы узнаете всю историю полностью.</w:t>
      </w:r>
      <w:r w:rsidR="00812AFC">
        <w:rPr>
          <w:lang w:val="ru-RU"/>
        </w:rPr>
        <w:br/>
      </w:r>
      <w:r w:rsidR="00812AFC">
        <w:rPr>
          <w:lang w:val="ru-RU"/>
        </w:rPr>
        <w:br/>
        <w:t>Как вы будете отгадывать сцены. Играли в игру, где нужно задавать уточняющие вопросы, а ведущий может отвечать только ДА или НЕТ?</w:t>
      </w:r>
      <w:r w:rsidR="00812AFC">
        <w:rPr>
          <w:lang w:val="ru-RU"/>
        </w:rPr>
        <w:br/>
        <w:t>В этой игре нужно почти всегда выяснить «кто, где, зачем что-то делал». Помним, что в этой игре мы всегда идём от общего к частному.</w:t>
      </w:r>
      <w:r w:rsidR="00812AFC">
        <w:rPr>
          <w:lang w:val="ru-RU"/>
        </w:rPr>
        <w:br/>
        <w:t>Вот, принцип у нас будет такой же. Где-то я буду добавлять что-то для связки и пояснения, где-то говорить вводную информацию по сцене, но основа такая: вы задаёте вопросы, а я подтверждаю или опровергаю ваши предположения.</w:t>
      </w:r>
      <w:r>
        <w:rPr>
          <w:lang w:val="ru-RU"/>
        </w:rPr>
        <w:br/>
      </w:r>
      <w:r w:rsidR="00812AFC">
        <w:rPr>
          <w:lang w:val="ru-RU"/>
        </w:rPr>
        <w:t>Ну что, готовы узнать</w:t>
      </w:r>
      <w:r>
        <w:rPr>
          <w:lang w:val="ru-RU"/>
        </w:rPr>
        <w:t>,</w:t>
      </w:r>
      <w:r w:rsidR="00411D46" w:rsidRPr="00D7626F">
        <w:rPr>
          <w:lang w:val="ru-RU"/>
        </w:rPr>
        <w:t xml:space="preserve"> </w:t>
      </w:r>
      <w:r w:rsidR="00812AFC">
        <w:rPr>
          <w:lang w:val="ru-RU"/>
        </w:rPr>
        <w:t>как</w:t>
      </w:r>
      <w:r w:rsidR="00411D46" w:rsidRPr="00D7626F">
        <w:rPr>
          <w:lang w:val="ru-RU"/>
        </w:rPr>
        <w:t xml:space="preserve"> именно </w:t>
      </w:r>
      <w:r w:rsidR="00812AFC">
        <w:rPr>
          <w:lang w:val="ru-RU"/>
        </w:rPr>
        <w:t>Игорь</w:t>
      </w:r>
      <w:r w:rsidR="00411D46" w:rsidRPr="00D7626F">
        <w:rPr>
          <w:lang w:val="ru-RU"/>
        </w:rPr>
        <w:t xml:space="preserve"> </w:t>
      </w:r>
      <w:r w:rsidR="00812AFC">
        <w:rPr>
          <w:lang w:val="ru-RU"/>
        </w:rPr>
        <w:t>спас юбилей??</w:t>
      </w:r>
      <w:r w:rsidR="00411D46" w:rsidRPr="00D7626F">
        <w:rPr>
          <w:lang w:val="ru-RU"/>
        </w:rPr>
        <w:t>?</w:t>
      </w:r>
      <w:r w:rsidR="00812AFC">
        <w:rPr>
          <w:lang w:val="ru-RU"/>
        </w:rPr>
        <w:t xml:space="preserve"> Отлично.</w:t>
      </w:r>
    </w:p>
    <w:p w:rsidR="00553A83" w:rsidRPr="00D7626F" w:rsidRDefault="00411D46" w:rsidP="00756164">
      <w:pPr>
        <w:ind w:left="142"/>
        <w:rPr>
          <w:lang w:val="ru-RU"/>
        </w:rPr>
      </w:pPr>
      <w:r w:rsidRPr="00D7626F">
        <w:rPr>
          <w:lang w:val="ru-RU"/>
        </w:rPr>
        <w:t xml:space="preserve">Давайте разгадаем это вместе — </w:t>
      </w:r>
      <w:r w:rsidRPr="00D7626F">
        <w:rPr>
          <w:lang w:val="ru-RU"/>
        </w:rPr>
        <w:t>задавайте мне любые вопросы, чтобы узнать, в чём подвиг Игоря!</w:t>
      </w:r>
    </w:p>
    <w:p w:rsidR="00553A83" w:rsidRPr="00D7626F" w:rsidRDefault="00411D46" w:rsidP="00756164">
      <w:pPr>
        <w:pStyle w:val="21"/>
        <w:ind w:left="142"/>
        <w:rPr>
          <w:lang w:val="ru-RU"/>
        </w:rPr>
      </w:pPr>
      <w:r w:rsidRPr="00D7626F">
        <w:rPr>
          <w:lang w:val="ru-RU"/>
        </w:rPr>
        <w:t>1</w:t>
      </w:r>
      <w:r>
        <w:t>️</w:t>
      </w:r>
      <w:r w:rsidRPr="00D7626F">
        <w:rPr>
          <w:lang w:val="ru-RU"/>
        </w:rPr>
        <w:t>⃣</w:t>
      </w:r>
      <w:r w:rsidRPr="00D7626F">
        <w:rPr>
          <w:lang w:val="ru-RU"/>
        </w:rPr>
        <w:t xml:space="preserve"> </w:t>
      </w:r>
      <w:r w:rsidR="00AA0626">
        <w:rPr>
          <w:lang w:val="ru-RU"/>
        </w:rPr>
        <w:t xml:space="preserve">  </w:t>
      </w:r>
      <w:r w:rsidRPr="00D7626F">
        <w:rPr>
          <w:lang w:val="ru-RU"/>
        </w:rPr>
        <w:t>Сцена: Подарок самому себе</w:t>
      </w:r>
    </w:p>
    <w:p w:rsidR="00991B5C" w:rsidRDefault="00812AFC" w:rsidP="00756164">
      <w:pPr>
        <w:pStyle w:val="a9"/>
        <w:ind w:left="142"/>
        <w:rPr>
          <w:lang w:val="ru-RU"/>
        </w:rPr>
      </w:pPr>
      <w:r w:rsidRPr="00812AFC">
        <w:rPr>
          <w:b/>
          <w:u w:val="single"/>
          <w:lang w:val="ru-RU"/>
        </w:rPr>
        <w:t>С чего всё началось:</w:t>
      </w:r>
      <w:r>
        <w:rPr>
          <w:lang w:val="ru-RU"/>
        </w:rPr>
        <w:t xml:space="preserve"> наш юбиляр купил себе на 60 лет желанный подарок</w:t>
      </w:r>
    </w:p>
    <w:p w:rsidR="00991B5C" w:rsidRDefault="00AA0626" w:rsidP="00756164">
      <w:pPr>
        <w:pStyle w:val="a9"/>
        <w:ind w:left="142"/>
        <w:rPr>
          <w:lang w:val="ru-RU"/>
        </w:rPr>
      </w:pPr>
      <w:r>
        <w:rPr>
          <w:lang w:val="ru-RU"/>
        </w:rPr>
        <w:br/>
      </w:r>
      <w:bookmarkStart w:id="1" w:name="_Hlk195290070"/>
      <w:r w:rsidR="00991B5C" w:rsidRPr="00991B5C">
        <w:rPr>
          <w:b/>
          <w:lang w:val="ru-RU"/>
        </w:rPr>
        <w:t>Факты:</w:t>
      </w:r>
      <w:r w:rsidR="00991B5C" w:rsidRPr="00991B5C">
        <w:rPr>
          <w:b/>
          <w:lang w:val="ru-RU"/>
        </w:rPr>
        <w:br/>
      </w:r>
      <w:r w:rsidR="00991B5C">
        <w:rPr>
          <w:lang w:val="ru-RU"/>
        </w:rPr>
        <w:t xml:space="preserve">-Игорь на Аэродроме </w:t>
      </w:r>
    </w:p>
    <w:p w:rsidR="00991B5C" w:rsidRDefault="00991B5C" w:rsidP="00756164">
      <w:pPr>
        <w:pStyle w:val="a9"/>
        <w:ind w:left="142"/>
        <w:rPr>
          <w:lang w:val="ru-RU"/>
        </w:rPr>
      </w:pPr>
      <w:r>
        <w:rPr>
          <w:lang w:val="ru-RU"/>
        </w:rPr>
        <w:t xml:space="preserve">-С самолётом,   </w:t>
      </w:r>
    </w:p>
    <w:p w:rsidR="00991B5C" w:rsidRDefault="00991B5C" w:rsidP="00756164">
      <w:pPr>
        <w:pStyle w:val="a9"/>
        <w:ind w:left="142"/>
        <w:rPr>
          <w:lang w:val="ru-RU"/>
        </w:rPr>
      </w:pPr>
      <w:r>
        <w:rPr>
          <w:lang w:val="ru-RU"/>
        </w:rPr>
        <w:t>-у Шадринска</w:t>
      </w:r>
      <w:bookmarkStart w:id="2" w:name="_Hlk195289942"/>
    </w:p>
    <w:bookmarkEnd w:id="1"/>
    <w:bookmarkEnd w:id="2"/>
    <w:p w:rsidR="00553A83" w:rsidRPr="000530C2" w:rsidRDefault="00411D46" w:rsidP="00756164">
      <w:pPr>
        <w:spacing w:line="240" w:lineRule="auto"/>
        <w:ind w:left="142"/>
        <w:rPr>
          <w:b/>
          <w:sz w:val="20"/>
          <w:szCs w:val="20"/>
          <w:u w:val="single"/>
          <w:lang w:val="ru-RU"/>
        </w:rPr>
      </w:pPr>
      <w:r w:rsidRPr="00D7626F">
        <w:rPr>
          <w:lang w:val="ru-RU"/>
        </w:rPr>
        <w:br/>
      </w:r>
      <w:bookmarkStart w:id="3" w:name="_Hlk195290894"/>
      <w:r w:rsidR="000530C2">
        <w:rPr>
          <w:b/>
          <w:sz w:val="20"/>
          <w:szCs w:val="20"/>
          <w:u w:val="single"/>
          <w:lang w:val="ru-RU"/>
        </w:rPr>
        <w:t xml:space="preserve">2 слайд </w:t>
      </w:r>
      <w:r w:rsidR="000530C2" w:rsidRPr="00643E17">
        <w:rPr>
          <w:i/>
          <w:sz w:val="20"/>
          <w:szCs w:val="20"/>
          <w:lang w:val="ru-RU"/>
        </w:rPr>
        <w:t>(крупным планом 1 иллюстрация</w:t>
      </w:r>
      <w:r w:rsidR="00756164">
        <w:rPr>
          <w:sz w:val="20"/>
          <w:szCs w:val="20"/>
          <w:u w:val="single"/>
          <w:lang w:val="ru-RU"/>
        </w:rPr>
        <w:t xml:space="preserve"> </w:t>
      </w:r>
      <w:r w:rsidR="00756164" w:rsidRPr="00643E17">
        <w:rPr>
          <w:b/>
          <w:color w:val="C0504D" w:themeColor="accent2"/>
          <w:sz w:val="18"/>
          <w:szCs w:val="18"/>
          <w:lang w:val="ru-RU"/>
        </w:rPr>
        <w:t xml:space="preserve">(Люди рассматривают </w:t>
      </w:r>
      <w:r w:rsidR="00643E17" w:rsidRPr="00643E17">
        <w:rPr>
          <w:b/>
          <w:color w:val="C0504D" w:themeColor="accent2"/>
          <w:sz w:val="18"/>
          <w:szCs w:val="18"/>
          <w:lang w:val="ru-RU"/>
        </w:rPr>
        <w:t>картинку, после рассматривания переключается)</w:t>
      </w:r>
      <w:r w:rsidR="000530C2">
        <w:rPr>
          <w:b/>
          <w:sz w:val="20"/>
          <w:szCs w:val="20"/>
          <w:u w:val="single"/>
          <w:lang w:val="ru-RU"/>
        </w:rPr>
        <w:br/>
        <w:t>3</w:t>
      </w:r>
      <w:r w:rsidR="000530C2" w:rsidRPr="000530C2">
        <w:rPr>
          <w:b/>
          <w:sz w:val="20"/>
          <w:szCs w:val="20"/>
          <w:u w:val="single"/>
          <w:lang w:val="ru-RU"/>
        </w:rPr>
        <w:t xml:space="preserve"> слайд</w:t>
      </w:r>
      <w:r w:rsidR="000530C2">
        <w:rPr>
          <w:b/>
          <w:sz w:val="20"/>
          <w:szCs w:val="20"/>
          <w:u w:val="single"/>
          <w:lang w:val="ru-RU"/>
        </w:rPr>
        <w:t xml:space="preserve"> </w:t>
      </w:r>
      <w:r w:rsidR="000530C2" w:rsidRPr="00643E17">
        <w:rPr>
          <w:i/>
          <w:sz w:val="20"/>
          <w:szCs w:val="20"/>
          <w:lang w:val="ru-RU"/>
        </w:rPr>
        <w:t>(открыта 1 иллюстрация в самом комиксе)</w:t>
      </w:r>
      <w:bookmarkEnd w:id="3"/>
    </w:p>
    <w:p w:rsidR="00553A83" w:rsidRPr="00D7626F" w:rsidRDefault="00411D46" w:rsidP="00756164">
      <w:pPr>
        <w:pStyle w:val="21"/>
        <w:ind w:left="142"/>
        <w:rPr>
          <w:lang w:val="ru-RU"/>
        </w:rPr>
      </w:pPr>
      <w:r w:rsidRPr="00D7626F">
        <w:rPr>
          <w:lang w:val="ru-RU"/>
        </w:rPr>
        <w:lastRenderedPageBreak/>
        <w:t>2</w:t>
      </w:r>
      <w:r>
        <w:t>️</w:t>
      </w:r>
      <w:r w:rsidRPr="00D7626F">
        <w:rPr>
          <w:lang w:val="ru-RU"/>
        </w:rPr>
        <w:t>⃣</w:t>
      </w:r>
      <w:r w:rsidRPr="00D7626F">
        <w:rPr>
          <w:lang w:val="ru-RU"/>
        </w:rPr>
        <w:t xml:space="preserve"> </w:t>
      </w:r>
      <w:r w:rsidR="00AA0626">
        <w:rPr>
          <w:lang w:val="ru-RU"/>
        </w:rPr>
        <w:t xml:space="preserve">  </w:t>
      </w:r>
      <w:r w:rsidRPr="00D7626F">
        <w:rPr>
          <w:lang w:val="ru-RU"/>
        </w:rPr>
        <w:t>Сцена: Миссия «Торт» — тревожное сообщение</w:t>
      </w:r>
    </w:p>
    <w:p w:rsidR="00AA0626" w:rsidRDefault="00AA0626" w:rsidP="00756164">
      <w:pPr>
        <w:ind w:left="142"/>
        <w:rPr>
          <w:lang w:val="ru-RU"/>
        </w:rPr>
      </w:pPr>
      <w:r>
        <w:rPr>
          <w:lang w:val="ru-RU"/>
        </w:rPr>
        <w:t>Игорь собирался после аэродрома отправиться на праздник, но тут что-то идёт не по плану. Что-то, что могло испортить наш праздник.</w:t>
      </w:r>
    </w:p>
    <w:p w:rsidR="00991B5C" w:rsidRDefault="00991B5C" w:rsidP="00756164">
      <w:pPr>
        <w:pStyle w:val="a9"/>
        <w:ind w:left="142"/>
        <w:rPr>
          <w:lang w:val="ru-RU"/>
        </w:rPr>
      </w:pPr>
      <w:r w:rsidRPr="00991B5C">
        <w:rPr>
          <w:b/>
          <w:lang w:val="ru-RU"/>
        </w:rPr>
        <w:t>Факты:</w:t>
      </w:r>
      <w:r w:rsidRPr="00991B5C">
        <w:rPr>
          <w:b/>
          <w:lang w:val="ru-RU"/>
        </w:rPr>
        <w:br/>
      </w:r>
      <w:r>
        <w:rPr>
          <w:lang w:val="ru-RU"/>
        </w:rPr>
        <w:t>-</w:t>
      </w:r>
      <w:r>
        <w:rPr>
          <w:lang w:val="ru-RU"/>
        </w:rPr>
        <w:t>В самолёте</w:t>
      </w:r>
      <w:r>
        <w:rPr>
          <w:lang w:val="ru-RU"/>
        </w:rPr>
        <w:t xml:space="preserve"> </w:t>
      </w:r>
    </w:p>
    <w:p w:rsidR="00991B5C" w:rsidRDefault="00991B5C" w:rsidP="00756164">
      <w:pPr>
        <w:pStyle w:val="a9"/>
        <w:ind w:left="142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>Нет торта</w:t>
      </w:r>
      <w:r>
        <w:rPr>
          <w:lang w:val="ru-RU"/>
        </w:rPr>
        <w:t xml:space="preserve">,   </w:t>
      </w:r>
    </w:p>
    <w:p w:rsidR="00991B5C" w:rsidRDefault="00991B5C" w:rsidP="00756164">
      <w:pPr>
        <w:pStyle w:val="a9"/>
        <w:ind w:left="142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>Торт заказан в другом городе</w:t>
      </w:r>
    </w:p>
    <w:p w:rsidR="00553A83" w:rsidRPr="00991B5C" w:rsidRDefault="00411D46" w:rsidP="00756164">
      <w:pPr>
        <w:pStyle w:val="a9"/>
        <w:ind w:left="142"/>
        <w:rPr>
          <w:i/>
          <w:sz w:val="20"/>
          <w:szCs w:val="20"/>
          <w:lang w:val="ru-RU"/>
        </w:rPr>
      </w:pPr>
      <w:r w:rsidRPr="00991B5C">
        <w:rPr>
          <w:i/>
          <w:sz w:val="20"/>
          <w:szCs w:val="20"/>
          <w:lang w:val="ru-RU"/>
        </w:rPr>
        <w:br/>
      </w:r>
      <w:r w:rsidR="00643E17">
        <w:rPr>
          <w:b/>
          <w:sz w:val="20"/>
          <w:szCs w:val="20"/>
          <w:u w:val="single"/>
          <w:lang w:val="ru-RU"/>
        </w:rPr>
        <w:t>4</w:t>
      </w:r>
      <w:r w:rsidR="00643E17">
        <w:rPr>
          <w:b/>
          <w:sz w:val="20"/>
          <w:szCs w:val="20"/>
          <w:u w:val="single"/>
          <w:lang w:val="ru-RU"/>
        </w:rPr>
        <w:t xml:space="preserve"> слайд </w:t>
      </w:r>
      <w:r w:rsidR="00643E17" w:rsidRPr="00643E17">
        <w:rPr>
          <w:i/>
          <w:sz w:val="20"/>
          <w:szCs w:val="20"/>
          <w:lang w:val="ru-RU"/>
        </w:rPr>
        <w:t>(крупным планом 1 иллюстрация</w:t>
      </w:r>
      <w:r w:rsidR="00643E17">
        <w:rPr>
          <w:sz w:val="20"/>
          <w:szCs w:val="20"/>
          <w:u w:val="single"/>
          <w:lang w:val="ru-RU"/>
        </w:rPr>
        <w:t xml:space="preserve"> </w:t>
      </w:r>
      <w:r w:rsidR="00643E17" w:rsidRPr="00643E17">
        <w:rPr>
          <w:b/>
          <w:color w:val="C0504D" w:themeColor="accent2"/>
          <w:sz w:val="18"/>
          <w:szCs w:val="18"/>
          <w:lang w:val="ru-RU"/>
        </w:rPr>
        <w:t>(Люди рассматривают картинку, после рассматривания переключается)</w:t>
      </w:r>
      <w:r w:rsidR="00643E17">
        <w:rPr>
          <w:b/>
          <w:sz w:val="20"/>
          <w:szCs w:val="20"/>
          <w:u w:val="single"/>
          <w:lang w:val="ru-RU"/>
        </w:rPr>
        <w:br/>
      </w:r>
      <w:r w:rsidR="00643E17">
        <w:rPr>
          <w:b/>
          <w:sz w:val="20"/>
          <w:szCs w:val="20"/>
          <w:u w:val="single"/>
          <w:lang w:val="ru-RU"/>
        </w:rPr>
        <w:t>5</w:t>
      </w:r>
      <w:r w:rsidR="00643E17" w:rsidRPr="000530C2">
        <w:rPr>
          <w:b/>
          <w:sz w:val="20"/>
          <w:szCs w:val="20"/>
          <w:u w:val="single"/>
          <w:lang w:val="ru-RU"/>
        </w:rPr>
        <w:t xml:space="preserve"> слайд</w:t>
      </w:r>
      <w:r w:rsidR="00643E17">
        <w:rPr>
          <w:b/>
          <w:sz w:val="20"/>
          <w:szCs w:val="20"/>
          <w:u w:val="single"/>
          <w:lang w:val="ru-RU"/>
        </w:rPr>
        <w:t xml:space="preserve"> </w:t>
      </w:r>
      <w:r w:rsidR="00643E17" w:rsidRPr="00643E17">
        <w:rPr>
          <w:i/>
          <w:sz w:val="20"/>
          <w:szCs w:val="20"/>
          <w:lang w:val="ru-RU"/>
        </w:rPr>
        <w:t>(открыта 1 иллюстрация в самом комиксе)</w:t>
      </w:r>
    </w:p>
    <w:p w:rsidR="00553A83" w:rsidRPr="00D7626F" w:rsidRDefault="00411D46" w:rsidP="00756164">
      <w:pPr>
        <w:pStyle w:val="21"/>
        <w:ind w:left="142"/>
        <w:rPr>
          <w:lang w:val="ru-RU"/>
        </w:rPr>
      </w:pPr>
      <w:r w:rsidRPr="00D7626F">
        <w:rPr>
          <w:lang w:val="ru-RU"/>
        </w:rPr>
        <w:t>3</w:t>
      </w:r>
      <w:r>
        <w:t>️</w:t>
      </w:r>
      <w:r w:rsidRPr="00D7626F">
        <w:rPr>
          <w:rFonts w:ascii="Tahoma" w:hAnsi="Tahoma" w:cs="Tahoma"/>
          <w:lang w:val="ru-RU"/>
        </w:rPr>
        <w:t>⃣</w:t>
      </w:r>
      <w:r w:rsidR="00AA0626">
        <w:rPr>
          <w:lang w:val="ru-RU"/>
        </w:rPr>
        <w:t xml:space="preserve">  </w:t>
      </w:r>
      <w:r w:rsidRPr="00D7626F">
        <w:rPr>
          <w:lang w:val="ru-RU"/>
        </w:rPr>
        <w:t xml:space="preserve"> Сцена: Чайки атакуют</w:t>
      </w:r>
    </w:p>
    <w:p w:rsidR="000530C2" w:rsidRDefault="00991B5C" w:rsidP="00756164">
      <w:pPr>
        <w:pStyle w:val="a9"/>
        <w:ind w:left="142"/>
        <w:rPr>
          <w:lang w:val="ru-RU"/>
        </w:rPr>
      </w:pPr>
      <w:r>
        <w:rPr>
          <w:lang w:val="ru-RU"/>
        </w:rPr>
        <w:t>Ну всё, километры и буря Игоря не остановили, торт юбиляр получил. Он уже мчался на всех парах обратно в Шадринск, но тут опять-что-то случается</w:t>
      </w:r>
      <w:proofErr w:type="gramStart"/>
      <w:r>
        <w:rPr>
          <w:lang w:val="ru-RU"/>
        </w:rPr>
        <w:t>.</w:t>
      </w:r>
      <w:proofErr w:type="gramEnd"/>
      <w:r w:rsidR="000530C2">
        <w:rPr>
          <w:lang w:val="ru-RU"/>
        </w:rPr>
        <w:br/>
      </w:r>
      <w:bookmarkStart w:id="4" w:name="_Hlk195290322"/>
      <w:r w:rsidR="000530C2" w:rsidRPr="00991B5C">
        <w:rPr>
          <w:b/>
          <w:lang w:val="ru-RU"/>
        </w:rPr>
        <w:t>Факты:</w:t>
      </w:r>
      <w:r w:rsidR="000530C2" w:rsidRPr="00991B5C">
        <w:rPr>
          <w:b/>
          <w:lang w:val="ru-RU"/>
        </w:rPr>
        <w:br/>
      </w:r>
      <w:r w:rsidR="000530C2">
        <w:rPr>
          <w:lang w:val="ru-RU"/>
        </w:rPr>
        <w:t>-</w:t>
      </w:r>
      <w:r w:rsidR="000530C2">
        <w:rPr>
          <w:lang w:val="ru-RU"/>
        </w:rPr>
        <w:t>Игорь с тортом</w:t>
      </w:r>
      <w:r w:rsidR="000530C2">
        <w:rPr>
          <w:lang w:val="ru-RU"/>
        </w:rPr>
        <w:t xml:space="preserve"> </w:t>
      </w:r>
    </w:p>
    <w:p w:rsidR="000530C2" w:rsidRDefault="000530C2" w:rsidP="00756164">
      <w:pPr>
        <w:pStyle w:val="a9"/>
        <w:ind w:left="142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>нападают чайки</w:t>
      </w:r>
      <w:r>
        <w:rPr>
          <w:lang w:val="ru-RU"/>
        </w:rPr>
        <w:t xml:space="preserve">   </w:t>
      </w:r>
    </w:p>
    <w:p w:rsidR="000530C2" w:rsidRDefault="000530C2" w:rsidP="00756164">
      <w:pPr>
        <w:pStyle w:val="a9"/>
        <w:ind w:left="142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>хотят отобрать торт</w:t>
      </w:r>
    </w:p>
    <w:p w:rsidR="000530C2" w:rsidRDefault="000530C2" w:rsidP="00756164">
      <w:pPr>
        <w:pStyle w:val="a9"/>
        <w:ind w:left="142"/>
        <w:rPr>
          <w:lang w:val="ru-RU"/>
        </w:rPr>
      </w:pPr>
    </w:p>
    <w:bookmarkEnd w:id="4"/>
    <w:p w:rsidR="00553A83" w:rsidRPr="00D7626F" w:rsidRDefault="00643E17" w:rsidP="00756164">
      <w:pPr>
        <w:ind w:left="142"/>
        <w:rPr>
          <w:lang w:val="ru-RU"/>
        </w:rPr>
      </w:pPr>
      <w:r>
        <w:rPr>
          <w:b/>
          <w:sz w:val="20"/>
          <w:szCs w:val="20"/>
          <w:u w:val="single"/>
          <w:lang w:val="ru-RU"/>
        </w:rPr>
        <w:t>6</w:t>
      </w:r>
      <w:r>
        <w:rPr>
          <w:b/>
          <w:sz w:val="20"/>
          <w:szCs w:val="20"/>
          <w:u w:val="single"/>
          <w:lang w:val="ru-RU"/>
        </w:rPr>
        <w:t xml:space="preserve"> слайд </w:t>
      </w:r>
      <w:r w:rsidRPr="00643E17">
        <w:rPr>
          <w:i/>
          <w:sz w:val="20"/>
          <w:szCs w:val="20"/>
          <w:lang w:val="ru-RU"/>
        </w:rPr>
        <w:t xml:space="preserve">(крупным планом </w:t>
      </w:r>
      <w:r>
        <w:rPr>
          <w:i/>
          <w:sz w:val="20"/>
          <w:szCs w:val="20"/>
          <w:lang w:val="ru-RU"/>
        </w:rPr>
        <w:t>2</w:t>
      </w:r>
      <w:r w:rsidRPr="00643E17">
        <w:rPr>
          <w:i/>
          <w:sz w:val="20"/>
          <w:szCs w:val="20"/>
          <w:lang w:val="ru-RU"/>
        </w:rPr>
        <w:t xml:space="preserve"> иллюстрация</w:t>
      </w:r>
      <w:r>
        <w:rPr>
          <w:sz w:val="20"/>
          <w:szCs w:val="20"/>
          <w:u w:val="single"/>
          <w:lang w:val="ru-RU"/>
        </w:rPr>
        <w:t xml:space="preserve"> </w:t>
      </w:r>
      <w:r w:rsidRPr="00643E17">
        <w:rPr>
          <w:b/>
          <w:color w:val="C0504D" w:themeColor="accent2"/>
          <w:sz w:val="18"/>
          <w:szCs w:val="18"/>
          <w:lang w:val="ru-RU"/>
        </w:rPr>
        <w:t>(Люди рассматривают картинку, после рассматривания переключается)</w:t>
      </w:r>
      <w:r>
        <w:rPr>
          <w:b/>
          <w:sz w:val="20"/>
          <w:szCs w:val="20"/>
          <w:u w:val="single"/>
          <w:lang w:val="ru-RU"/>
        </w:rPr>
        <w:br/>
      </w:r>
      <w:r>
        <w:rPr>
          <w:b/>
          <w:sz w:val="20"/>
          <w:szCs w:val="20"/>
          <w:u w:val="single"/>
          <w:lang w:val="ru-RU"/>
        </w:rPr>
        <w:t>7</w:t>
      </w:r>
      <w:r w:rsidRPr="000530C2">
        <w:rPr>
          <w:b/>
          <w:sz w:val="20"/>
          <w:szCs w:val="20"/>
          <w:u w:val="single"/>
          <w:lang w:val="ru-RU"/>
        </w:rPr>
        <w:t xml:space="preserve"> слайд</w:t>
      </w:r>
      <w:r>
        <w:rPr>
          <w:b/>
          <w:sz w:val="20"/>
          <w:szCs w:val="20"/>
          <w:u w:val="single"/>
          <w:lang w:val="ru-RU"/>
        </w:rPr>
        <w:t xml:space="preserve"> </w:t>
      </w:r>
      <w:r w:rsidRPr="00643E17">
        <w:rPr>
          <w:i/>
          <w:sz w:val="20"/>
          <w:szCs w:val="20"/>
          <w:lang w:val="ru-RU"/>
        </w:rPr>
        <w:t>(открыта 1</w:t>
      </w:r>
      <w:r>
        <w:rPr>
          <w:i/>
          <w:sz w:val="20"/>
          <w:szCs w:val="20"/>
          <w:lang w:val="ru-RU"/>
        </w:rPr>
        <w:t>,2</w:t>
      </w:r>
      <w:r w:rsidRPr="00643E17">
        <w:rPr>
          <w:i/>
          <w:sz w:val="20"/>
          <w:szCs w:val="20"/>
          <w:lang w:val="ru-RU"/>
        </w:rPr>
        <w:t xml:space="preserve"> иллюстрация в самом комиксе)</w:t>
      </w:r>
    </w:p>
    <w:p w:rsidR="00553A83" w:rsidRPr="00D7626F" w:rsidRDefault="00411D46" w:rsidP="00756164">
      <w:pPr>
        <w:pStyle w:val="21"/>
        <w:ind w:left="142"/>
        <w:rPr>
          <w:lang w:val="ru-RU"/>
        </w:rPr>
      </w:pPr>
      <w:r w:rsidRPr="00D7626F">
        <w:rPr>
          <w:lang w:val="ru-RU"/>
        </w:rPr>
        <w:t>4</w:t>
      </w:r>
      <w:r>
        <w:t>️</w:t>
      </w:r>
      <w:r w:rsidRPr="00D7626F">
        <w:rPr>
          <w:rFonts w:ascii="Tahoma" w:hAnsi="Tahoma" w:cs="Tahoma"/>
          <w:lang w:val="ru-RU"/>
        </w:rPr>
        <w:t>⃣</w:t>
      </w:r>
      <w:r w:rsidRPr="00D7626F">
        <w:rPr>
          <w:lang w:val="ru-RU"/>
        </w:rPr>
        <w:t xml:space="preserve"> </w:t>
      </w:r>
      <w:r w:rsidR="000530C2">
        <w:rPr>
          <w:lang w:val="ru-RU"/>
        </w:rPr>
        <w:t xml:space="preserve">  </w:t>
      </w:r>
      <w:r w:rsidRPr="00D7626F">
        <w:rPr>
          <w:lang w:val="ru-RU"/>
        </w:rPr>
        <w:t>Сцена: Прыжок с парашютом</w:t>
      </w:r>
    </w:p>
    <w:p w:rsidR="00553A83" w:rsidRPr="00D7626F" w:rsidRDefault="000530C2" w:rsidP="00756164">
      <w:pPr>
        <w:ind w:left="142"/>
        <w:rPr>
          <w:lang w:val="ru-RU"/>
        </w:rPr>
      </w:pPr>
      <w:r>
        <w:rPr>
          <w:lang w:val="ru-RU"/>
        </w:rPr>
        <w:t>Игорь предпринимает попытку выйти из сложившейся ситуации.</w:t>
      </w:r>
    </w:p>
    <w:p w:rsidR="000530C2" w:rsidRDefault="000530C2" w:rsidP="00756164">
      <w:pPr>
        <w:pStyle w:val="a9"/>
        <w:ind w:left="142"/>
        <w:rPr>
          <w:lang w:val="ru-RU"/>
        </w:rPr>
      </w:pPr>
      <w:r w:rsidRPr="00991B5C">
        <w:rPr>
          <w:b/>
          <w:lang w:val="ru-RU"/>
        </w:rPr>
        <w:t>Факты:</w:t>
      </w:r>
      <w:r w:rsidRPr="00991B5C">
        <w:rPr>
          <w:b/>
          <w:lang w:val="ru-RU"/>
        </w:rPr>
        <w:br/>
      </w:r>
      <w:r>
        <w:rPr>
          <w:lang w:val="ru-RU"/>
        </w:rPr>
        <w:t>-</w:t>
      </w:r>
      <w:r>
        <w:rPr>
          <w:lang w:val="ru-RU"/>
        </w:rPr>
        <w:t>Прыгает с парашютом</w:t>
      </w:r>
      <w:r>
        <w:rPr>
          <w:lang w:val="ru-RU"/>
        </w:rPr>
        <w:t xml:space="preserve"> </w:t>
      </w:r>
    </w:p>
    <w:p w:rsidR="000530C2" w:rsidRDefault="000530C2" w:rsidP="00756164">
      <w:pPr>
        <w:pStyle w:val="a9"/>
        <w:ind w:left="142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>спасает торт</w:t>
      </w:r>
    </w:p>
    <w:p w:rsidR="000530C2" w:rsidRDefault="000530C2" w:rsidP="00756164">
      <w:pPr>
        <w:pStyle w:val="a9"/>
        <w:ind w:left="142"/>
        <w:rPr>
          <w:lang w:val="ru-RU"/>
        </w:rPr>
      </w:pPr>
    </w:p>
    <w:p w:rsidR="000530C2" w:rsidRPr="00991B5C" w:rsidRDefault="000530C2" w:rsidP="00756164">
      <w:pPr>
        <w:pStyle w:val="a9"/>
        <w:ind w:left="142"/>
        <w:rPr>
          <w:i/>
          <w:sz w:val="20"/>
          <w:szCs w:val="20"/>
          <w:lang w:val="ru-RU"/>
        </w:rPr>
      </w:pPr>
      <w:r>
        <w:rPr>
          <w:b/>
          <w:sz w:val="20"/>
          <w:szCs w:val="20"/>
          <w:u w:val="single"/>
          <w:lang w:val="ru-RU"/>
        </w:rPr>
        <w:t>8</w:t>
      </w:r>
      <w:r>
        <w:rPr>
          <w:b/>
          <w:sz w:val="20"/>
          <w:szCs w:val="20"/>
          <w:u w:val="single"/>
          <w:lang w:val="ru-RU"/>
        </w:rPr>
        <w:t xml:space="preserve"> слайд </w:t>
      </w:r>
      <w:r>
        <w:rPr>
          <w:sz w:val="20"/>
          <w:szCs w:val="20"/>
          <w:u w:val="single"/>
          <w:lang w:val="ru-RU"/>
        </w:rPr>
        <w:t>(</w:t>
      </w:r>
      <w:r w:rsidRPr="00643E17">
        <w:rPr>
          <w:i/>
          <w:sz w:val="20"/>
          <w:szCs w:val="20"/>
          <w:lang w:val="ru-RU"/>
        </w:rPr>
        <w:t xml:space="preserve">крупным планом </w:t>
      </w:r>
      <w:r w:rsidRPr="00643E17">
        <w:rPr>
          <w:i/>
          <w:sz w:val="20"/>
          <w:szCs w:val="20"/>
          <w:lang w:val="ru-RU"/>
        </w:rPr>
        <w:t>4</w:t>
      </w:r>
      <w:r w:rsidRPr="00643E17">
        <w:rPr>
          <w:i/>
          <w:sz w:val="20"/>
          <w:szCs w:val="20"/>
          <w:lang w:val="ru-RU"/>
        </w:rPr>
        <w:t xml:space="preserve"> </w:t>
      </w:r>
      <w:proofErr w:type="spellStart"/>
      <w:r w:rsidRPr="00643E17">
        <w:rPr>
          <w:i/>
          <w:sz w:val="20"/>
          <w:szCs w:val="20"/>
          <w:lang w:val="ru-RU"/>
        </w:rPr>
        <w:t>илл</w:t>
      </w:r>
      <w:proofErr w:type="spellEnd"/>
      <w:r w:rsidR="00643E17">
        <w:rPr>
          <w:i/>
          <w:sz w:val="20"/>
          <w:szCs w:val="20"/>
          <w:lang w:val="ru-RU"/>
        </w:rPr>
        <w:t xml:space="preserve">. </w:t>
      </w:r>
      <w:r w:rsidR="00643E17" w:rsidRPr="00643E17">
        <w:rPr>
          <w:b/>
          <w:color w:val="C0504D" w:themeColor="accent2"/>
          <w:sz w:val="18"/>
          <w:szCs w:val="18"/>
          <w:lang w:val="ru-RU"/>
        </w:rPr>
        <w:t>(Люди рассматривают картинку, после рассматривания переключается)</w:t>
      </w:r>
      <w:r>
        <w:rPr>
          <w:b/>
          <w:sz w:val="20"/>
          <w:szCs w:val="20"/>
          <w:u w:val="single"/>
          <w:lang w:val="ru-RU"/>
        </w:rPr>
        <w:br/>
      </w:r>
      <w:r>
        <w:rPr>
          <w:b/>
          <w:sz w:val="20"/>
          <w:szCs w:val="20"/>
          <w:u w:val="single"/>
          <w:lang w:val="ru-RU"/>
        </w:rPr>
        <w:t>9</w:t>
      </w:r>
      <w:r w:rsidRPr="000530C2">
        <w:rPr>
          <w:b/>
          <w:sz w:val="20"/>
          <w:szCs w:val="20"/>
          <w:u w:val="single"/>
          <w:lang w:val="ru-RU"/>
        </w:rPr>
        <w:t xml:space="preserve"> слайд</w:t>
      </w:r>
      <w:r>
        <w:rPr>
          <w:b/>
          <w:sz w:val="20"/>
          <w:szCs w:val="20"/>
          <w:u w:val="single"/>
          <w:lang w:val="ru-RU"/>
        </w:rPr>
        <w:t xml:space="preserve"> </w:t>
      </w:r>
      <w:r w:rsidRPr="000530C2">
        <w:rPr>
          <w:sz w:val="20"/>
          <w:szCs w:val="20"/>
          <w:u w:val="single"/>
          <w:lang w:val="ru-RU"/>
        </w:rPr>
        <w:t>(</w:t>
      </w:r>
      <w:r w:rsidRPr="00643E17">
        <w:rPr>
          <w:i/>
          <w:sz w:val="20"/>
          <w:szCs w:val="20"/>
          <w:lang w:val="ru-RU"/>
        </w:rPr>
        <w:t>открыта 1,2,3</w:t>
      </w:r>
      <w:r w:rsidRPr="00643E17">
        <w:rPr>
          <w:i/>
          <w:sz w:val="20"/>
          <w:szCs w:val="20"/>
          <w:lang w:val="ru-RU"/>
        </w:rPr>
        <w:t>,4</w:t>
      </w:r>
      <w:r w:rsidRPr="00643E17">
        <w:rPr>
          <w:i/>
          <w:sz w:val="20"/>
          <w:szCs w:val="20"/>
          <w:lang w:val="ru-RU"/>
        </w:rPr>
        <w:t xml:space="preserve"> иллюстрация в самом комиксе)</w:t>
      </w:r>
    </w:p>
    <w:p w:rsidR="00553A83" w:rsidRPr="00D7626F" w:rsidRDefault="00411D46" w:rsidP="00756164">
      <w:pPr>
        <w:pStyle w:val="21"/>
        <w:ind w:left="142"/>
        <w:rPr>
          <w:lang w:val="ru-RU"/>
        </w:rPr>
      </w:pPr>
      <w:r w:rsidRPr="00D7626F">
        <w:rPr>
          <w:lang w:val="ru-RU"/>
        </w:rPr>
        <w:t>5</w:t>
      </w:r>
      <w:r>
        <w:t>️</w:t>
      </w:r>
      <w:r w:rsidRPr="00D7626F">
        <w:rPr>
          <w:lang w:val="ru-RU"/>
        </w:rPr>
        <w:t>⃣</w:t>
      </w:r>
      <w:r w:rsidRPr="00D7626F">
        <w:rPr>
          <w:lang w:val="ru-RU"/>
        </w:rPr>
        <w:t xml:space="preserve"> </w:t>
      </w:r>
      <w:r w:rsidR="00403349">
        <w:rPr>
          <w:lang w:val="ru-RU"/>
        </w:rPr>
        <w:t xml:space="preserve">  </w:t>
      </w:r>
      <w:r w:rsidRPr="00D7626F">
        <w:rPr>
          <w:lang w:val="ru-RU"/>
        </w:rPr>
        <w:t>Сцена: Лес и Карлсон</w:t>
      </w:r>
    </w:p>
    <w:p w:rsidR="00553A83" w:rsidRPr="00D7626F" w:rsidRDefault="00411D46" w:rsidP="00756164">
      <w:pPr>
        <w:ind w:left="142"/>
        <w:rPr>
          <w:lang w:val="ru-RU"/>
        </w:rPr>
      </w:pPr>
      <w:r w:rsidRPr="00D7626F">
        <w:rPr>
          <w:lang w:val="ru-RU"/>
        </w:rPr>
        <w:t>Игорь</w:t>
      </w:r>
      <w:r w:rsidR="00403349">
        <w:rPr>
          <w:lang w:val="ru-RU"/>
        </w:rPr>
        <w:t xml:space="preserve"> жертвует ради спасения торта жертвует самолётом. Куда привела его дальше история?</w:t>
      </w:r>
    </w:p>
    <w:p w:rsidR="00403349" w:rsidRDefault="00403349" w:rsidP="00756164">
      <w:pPr>
        <w:pStyle w:val="a9"/>
        <w:ind w:left="142"/>
        <w:rPr>
          <w:lang w:val="ru-RU"/>
        </w:rPr>
      </w:pPr>
      <w:r w:rsidRPr="00991B5C">
        <w:rPr>
          <w:b/>
          <w:lang w:val="ru-RU"/>
        </w:rPr>
        <w:t>Факты:</w:t>
      </w:r>
      <w:r w:rsidRPr="00991B5C">
        <w:rPr>
          <w:b/>
          <w:lang w:val="ru-RU"/>
        </w:rPr>
        <w:br/>
      </w:r>
      <w:r>
        <w:rPr>
          <w:lang w:val="ru-RU"/>
        </w:rPr>
        <w:t>-</w:t>
      </w:r>
      <w:r>
        <w:rPr>
          <w:lang w:val="ru-RU"/>
        </w:rPr>
        <w:t>Лес</w:t>
      </w:r>
    </w:p>
    <w:p w:rsidR="00403349" w:rsidRDefault="00403349" w:rsidP="00756164">
      <w:pPr>
        <w:pStyle w:val="a9"/>
        <w:ind w:left="142"/>
        <w:rPr>
          <w:lang w:val="ru-RU"/>
        </w:rPr>
      </w:pPr>
      <w:r>
        <w:rPr>
          <w:lang w:val="ru-RU"/>
        </w:rPr>
        <w:t>-Карлсон</w:t>
      </w:r>
      <w:r>
        <w:rPr>
          <w:lang w:val="ru-RU"/>
        </w:rPr>
        <w:br/>
        <w:t>- Он Игорю показывает дорогу</w:t>
      </w:r>
    </w:p>
    <w:p w:rsidR="00403349" w:rsidRDefault="00403349" w:rsidP="00756164">
      <w:pPr>
        <w:pStyle w:val="a9"/>
        <w:ind w:left="142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 xml:space="preserve"> даёт свой пропеллер, чтобы долететь до кафе</w:t>
      </w:r>
    </w:p>
    <w:p w:rsidR="00403349" w:rsidRDefault="00403349" w:rsidP="00756164">
      <w:pPr>
        <w:pStyle w:val="a9"/>
        <w:ind w:left="142"/>
        <w:rPr>
          <w:lang w:val="ru-RU"/>
        </w:rPr>
      </w:pPr>
    </w:p>
    <w:p w:rsidR="00403349" w:rsidRPr="00991B5C" w:rsidRDefault="00403349" w:rsidP="00756164">
      <w:pPr>
        <w:pStyle w:val="a9"/>
        <w:ind w:left="142"/>
        <w:rPr>
          <w:i/>
          <w:sz w:val="20"/>
          <w:szCs w:val="20"/>
          <w:lang w:val="ru-RU"/>
        </w:rPr>
      </w:pPr>
      <w:bookmarkStart w:id="5" w:name="_Hlk195290998"/>
      <w:r>
        <w:rPr>
          <w:b/>
          <w:sz w:val="20"/>
          <w:szCs w:val="20"/>
          <w:u w:val="single"/>
          <w:lang w:val="ru-RU"/>
        </w:rPr>
        <w:t>10</w:t>
      </w:r>
      <w:r>
        <w:rPr>
          <w:b/>
          <w:sz w:val="20"/>
          <w:szCs w:val="20"/>
          <w:u w:val="single"/>
          <w:lang w:val="ru-RU"/>
        </w:rPr>
        <w:t xml:space="preserve"> слайд </w:t>
      </w:r>
      <w:r>
        <w:rPr>
          <w:sz w:val="20"/>
          <w:szCs w:val="20"/>
          <w:u w:val="single"/>
          <w:lang w:val="ru-RU"/>
        </w:rPr>
        <w:t>(</w:t>
      </w:r>
      <w:r w:rsidRPr="00643E17">
        <w:rPr>
          <w:i/>
          <w:sz w:val="20"/>
          <w:szCs w:val="20"/>
          <w:lang w:val="ru-RU"/>
        </w:rPr>
        <w:t>крупным планом 4 иллюстрация</w:t>
      </w:r>
      <w:r w:rsidR="00643E17">
        <w:rPr>
          <w:sz w:val="20"/>
          <w:szCs w:val="20"/>
          <w:u w:val="single"/>
          <w:lang w:val="ru-RU"/>
        </w:rPr>
        <w:t xml:space="preserve"> </w:t>
      </w:r>
      <w:r w:rsidR="00643E17" w:rsidRPr="00643E17">
        <w:rPr>
          <w:b/>
          <w:color w:val="C0504D" w:themeColor="accent2"/>
          <w:sz w:val="18"/>
          <w:szCs w:val="18"/>
          <w:lang w:val="ru-RU"/>
        </w:rPr>
        <w:t>(Люди рассматривают картинку, после рассматривания переключается)</w:t>
      </w:r>
      <w:r>
        <w:rPr>
          <w:b/>
          <w:sz w:val="20"/>
          <w:szCs w:val="20"/>
          <w:u w:val="single"/>
          <w:lang w:val="ru-RU"/>
        </w:rPr>
        <w:br/>
      </w:r>
      <w:r>
        <w:rPr>
          <w:b/>
          <w:sz w:val="20"/>
          <w:szCs w:val="20"/>
          <w:u w:val="single"/>
          <w:lang w:val="ru-RU"/>
        </w:rPr>
        <w:t>11</w:t>
      </w:r>
      <w:r w:rsidRPr="000530C2">
        <w:rPr>
          <w:b/>
          <w:sz w:val="20"/>
          <w:szCs w:val="20"/>
          <w:u w:val="single"/>
          <w:lang w:val="ru-RU"/>
        </w:rPr>
        <w:t xml:space="preserve"> слайд</w:t>
      </w:r>
      <w:r>
        <w:rPr>
          <w:b/>
          <w:sz w:val="20"/>
          <w:szCs w:val="20"/>
          <w:u w:val="single"/>
          <w:lang w:val="ru-RU"/>
        </w:rPr>
        <w:t xml:space="preserve"> </w:t>
      </w:r>
      <w:r w:rsidRPr="00643E17">
        <w:rPr>
          <w:i/>
          <w:sz w:val="20"/>
          <w:szCs w:val="20"/>
          <w:lang w:val="ru-RU"/>
        </w:rPr>
        <w:t>(открыта 1,2,3,4</w:t>
      </w:r>
      <w:r w:rsidR="00756164" w:rsidRPr="00643E17">
        <w:rPr>
          <w:i/>
          <w:sz w:val="20"/>
          <w:szCs w:val="20"/>
          <w:lang w:val="ru-RU"/>
        </w:rPr>
        <w:t>,5</w:t>
      </w:r>
      <w:r w:rsidRPr="00643E17">
        <w:rPr>
          <w:i/>
          <w:sz w:val="20"/>
          <w:szCs w:val="20"/>
          <w:lang w:val="ru-RU"/>
        </w:rPr>
        <w:t xml:space="preserve"> иллюстрация в самом комиксе)</w:t>
      </w:r>
    </w:p>
    <w:bookmarkEnd w:id="5"/>
    <w:p w:rsidR="00553A83" w:rsidRPr="00D7626F" w:rsidRDefault="00411D46" w:rsidP="00756164">
      <w:pPr>
        <w:pStyle w:val="21"/>
        <w:ind w:left="142"/>
        <w:rPr>
          <w:lang w:val="ru-RU"/>
        </w:rPr>
      </w:pPr>
      <w:r w:rsidRPr="00D7626F">
        <w:rPr>
          <w:lang w:val="ru-RU"/>
        </w:rPr>
        <w:t>6</w:t>
      </w:r>
      <w:r>
        <w:t>️</w:t>
      </w:r>
      <w:r w:rsidRPr="00D7626F">
        <w:rPr>
          <w:lang w:val="ru-RU"/>
        </w:rPr>
        <w:t>⃣</w:t>
      </w:r>
      <w:r w:rsidRPr="00D7626F">
        <w:rPr>
          <w:lang w:val="ru-RU"/>
        </w:rPr>
        <w:t xml:space="preserve"> Финал: Праздник и медаль</w:t>
      </w:r>
    </w:p>
    <w:p w:rsidR="00643E17" w:rsidRDefault="00756164" w:rsidP="00643E17">
      <w:pPr>
        <w:pStyle w:val="a9"/>
        <w:ind w:left="142"/>
        <w:rPr>
          <w:lang w:val="ru-RU"/>
        </w:rPr>
      </w:pPr>
      <w:r>
        <w:rPr>
          <w:lang w:val="ru-RU"/>
        </w:rPr>
        <w:t>Ну и наша последняя сцена, вполне себе логична.</w:t>
      </w:r>
      <w:r>
        <w:rPr>
          <w:lang w:val="ru-RU"/>
        </w:rPr>
        <w:br/>
      </w:r>
      <w:r w:rsidRPr="00991B5C">
        <w:rPr>
          <w:b/>
          <w:lang w:val="ru-RU"/>
        </w:rPr>
        <w:t>Факты:</w:t>
      </w:r>
      <w:r>
        <w:rPr>
          <w:lang w:val="ru-RU"/>
        </w:rPr>
        <w:br/>
        <w:t>-</w:t>
      </w:r>
      <w:r w:rsidR="00411D46" w:rsidRPr="00D7626F">
        <w:rPr>
          <w:lang w:val="ru-RU"/>
        </w:rPr>
        <w:t>Игорь добирается</w:t>
      </w:r>
      <w:r>
        <w:rPr>
          <w:lang w:val="ru-RU"/>
        </w:rPr>
        <w:br/>
        <w:t>-</w:t>
      </w:r>
      <w:r w:rsidR="00411D46" w:rsidRPr="00D7626F">
        <w:rPr>
          <w:lang w:val="ru-RU"/>
        </w:rPr>
        <w:t>торт в целости</w:t>
      </w:r>
      <w:r w:rsidR="00411D46" w:rsidRPr="00D7626F">
        <w:rPr>
          <w:lang w:val="ru-RU"/>
        </w:rPr>
        <w:t xml:space="preserve"> </w:t>
      </w:r>
      <w:r>
        <w:rPr>
          <w:lang w:val="ru-RU"/>
        </w:rPr>
        <w:br/>
        <w:t>- Игорь</w:t>
      </w:r>
      <w:r w:rsidR="00411D46" w:rsidRPr="00D7626F">
        <w:rPr>
          <w:lang w:val="ru-RU"/>
        </w:rPr>
        <w:t xml:space="preserve"> — герой праздника</w:t>
      </w:r>
      <w:r>
        <w:rPr>
          <w:lang w:val="ru-RU"/>
        </w:rPr>
        <w:br/>
        <w:t xml:space="preserve">- </w:t>
      </w:r>
      <w:r w:rsidR="00411D46" w:rsidRPr="00D7626F">
        <w:rPr>
          <w:lang w:val="ru-RU"/>
        </w:rPr>
        <w:t>ему вручают медаль.</w:t>
      </w:r>
    </w:p>
    <w:p w:rsidR="00643E17" w:rsidRPr="00991B5C" w:rsidRDefault="00643E17" w:rsidP="00643E17">
      <w:pPr>
        <w:pStyle w:val="a9"/>
        <w:ind w:left="142"/>
        <w:rPr>
          <w:i/>
          <w:sz w:val="20"/>
          <w:szCs w:val="20"/>
          <w:lang w:val="ru-RU"/>
        </w:rPr>
      </w:pPr>
      <w:r>
        <w:rPr>
          <w:lang w:val="ru-RU"/>
        </w:rPr>
        <w:br/>
      </w:r>
      <w:r>
        <w:rPr>
          <w:b/>
          <w:sz w:val="20"/>
          <w:szCs w:val="20"/>
          <w:u w:val="single"/>
          <w:lang w:val="ru-RU"/>
        </w:rPr>
        <w:t>12</w:t>
      </w:r>
      <w:r>
        <w:rPr>
          <w:b/>
          <w:sz w:val="20"/>
          <w:szCs w:val="20"/>
          <w:u w:val="single"/>
          <w:lang w:val="ru-RU"/>
        </w:rPr>
        <w:t xml:space="preserve"> слайд </w:t>
      </w:r>
      <w:r>
        <w:rPr>
          <w:sz w:val="20"/>
          <w:szCs w:val="20"/>
          <w:u w:val="single"/>
          <w:lang w:val="ru-RU"/>
        </w:rPr>
        <w:t>(</w:t>
      </w:r>
      <w:r w:rsidRPr="00643E17">
        <w:rPr>
          <w:i/>
          <w:sz w:val="20"/>
          <w:szCs w:val="20"/>
          <w:lang w:val="ru-RU"/>
        </w:rPr>
        <w:t>крупным планом 4 иллюстрация</w:t>
      </w:r>
      <w:r>
        <w:rPr>
          <w:sz w:val="20"/>
          <w:szCs w:val="20"/>
          <w:u w:val="single"/>
          <w:lang w:val="ru-RU"/>
        </w:rPr>
        <w:t xml:space="preserve"> </w:t>
      </w:r>
      <w:r w:rsidRPr="00643E17">
        <w:rPr>
          <w:b/>
          <w:color w:val="C0504D" w:themeColor="accent2"/>
          <w:sz w:val="18"/>
          <w:szCs w:val="18"/>
          <w:lang w:val="ru-RU"/>
        </w:rPr>
        <w:t>(Люди рассматривают картинку, после рассматривания переключается)</w:t>
      </w:r>
      <w:r>
        <w:rPr>
          <w:b/>
          <w:sz w:val="20"/>
          <w:szCs w:val="20"/>
          <w:u w:val="single"/>
          <w:lang w:val="ru-RU"/>
        </w:rPr>
        <w:br/>
      </w:r>
      <w:r>
        <w:rPr>
          <w:b/>
          <w:sz w:val="20"/>
          <w:szCs w:val="20"/>
          <w:u w:val="single"/>
          <w:lang w:val="ru-RU"/>
        </w:rPr>
        <w:t>13</w:t>
      </w:r>
      <w:r w:rsidRPr="000530C2">
        <w:rPr>
          <w:b/>
          <w:sz w:val="20"/>
          <w:szCs w:val="20"/>
          <w:u w:val="single"/>
          <w:lang w:val="ru-RU"/>
        </w:rPr>
        <w:t xml:space="preserve"> слайд</w:t>
      </w:r>
      <w:r>
        <w:rPr>
          <w:b/>
          <w:sz w:val="20"/>
          <w:szCs w:val="20"/>
          <w:u w:val="single"/>
          <w:lang w:val="ru-RU"/>
        </w:rPr>
        <w:t xml:space="preserve"> </w:t>
      </w:r>
      <w:r w:rsidRPr="00643E17">
        <w:rPr>
          <w:i/>
          <w:sz w:val="20"/>
          <w:szCs w:val="20"/>
          <w:lang w:val="ru-RU"/>
        </w:rPr>
        <w:t>(открыта 1,2,3,4,5 иллюстрация в самом комиксе)</w:t>
      </w:r>
    </w:p>
    <w:p w:rsidR="00553A83" w:rsidRPr="00D7626F" w:rsidRDefault="00553A83" w:rsidP="00756164">
      <w:pPr>
        <w:ind w:left="142"/>
        <w:rPr>
          <w:lang w:val="ru-RU"/>
        </w:rPr>
      </w:pPr>
    </w:p>
    <w:sectPr w:rsidR="00553A83" w:rsidRPr="00D7626F" w:rsidSect="00756164">
      <w:pgSz w:w="12240" w:h="15840"/>
      <w:pgMar w:top="568" w:right="616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30C2"/>
    <w:rsid w:val="0006063C"/>
    <w:rsid w:val="0015074B"/>
    <w:rsid w:val="0029639D"/>
    <w:rsid w:val="00326F90"/>
    <w:rsid w:val="00403349"/>
    <w:rsid w:val="00411D46"/>
    <w:rsid w:val="00553A83"/>
    <w:rsid w:val="00643E17"/>
    <w:rsid w:val="00756164"/>
    <w:rsid w:val="00812AFC"/>
    <w:rsid w:val="00991B5C"/>
    <w:rsid w:val="00AA0626"/>
    <w:rsid w:val="00AA1D8D"/>
    <w:rsid w:val="00B47730"/>
    <w:rsid w:val="00CB0664"/>
    <w:rsid w:val="00D7626F"/>
    <w:rsid w:val="00FA529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8E03343"/>
  <w14:defaultImageDpi w14:val="300"/>
  <w15:docId w15:val="{BD18E353-66DF-42F3-B01C-FDDFBC1D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583C12-CDE1-4297-9D58-91970E47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Anna D'Ark</cp:lastModifiedBy>
  <cp:revision>7</cp:revision>
  <dcterms:created xsi:type="dcterms:W3CDTF">2013-12-23T23:15:00Z</dcterms:created>
  <dcterms:modified xsi:type="dcterms:W3CDTF">2025-04-11T19:26:00Z</dcterms:modified>
  <cp:category/>
</cp:coreProperties>
</file>